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CE6DE" w14:textId="7A1D69D6" w:rsidR="00D95B4E" w:rsidRPr="00782814" w:rsidRDefault="00E47FD9" w:rsidP="00325D68">
      <w:pPr>
        <w:pStyle w:val="Titolo1"/>
        <w:jc w:val="center"/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MODULO EVENTI</w:t>
      </w:r>
    </w:p>
    <w:p w14:paraId="1ED34A31" w14:textId="77777777" w:rsidR="0064256F" w:rsidRDefault="0064256F">
      <w:pPr>
        <w:rPr>
          <w:rFonts w:ascii="Arial" w:hAnsi="Arial" w:cs="Arial"/>
          <w:sz w:val="22"/>
          <w:szCs w:val="22"/>
          <w:lang w:val="it-IT"/>
        </w:rPr>
      </w:pPr>
    </w:p>
    <w:p w14:paraId="3C01C06B" w14:textId="49BAD03B" w:rsidR="00D95B4E" w:rsidRPr="00782814" w:rsidRDefault="00E47FD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 xml:space="preserve">(Da restituire via mail all’Ufficio Eventi: </w:t>
      </w:r>
      <w:hyperlink r:id="rId6" w:history="1">
        <w:r w:rsidR="006138E0" w:rsidRPr="00782814">
          <w:rPr>
            <w:rStyle w:val="Collegamentoipertestuale"/>
            <w:rFonts w:ascii="Arial" w:hAnsi="Arial" w:cs="Arial"/>
            <w:sz w:val="22"/>
            <w:szCs w:val="22"/>
            <w:lang w:val="it-IT"/>
          </w:rPr>
          <w:t>eventi.fisppa@unipd.it</w:t>
        </w:r>
      </w:hyperlink>
      <w:r w:rsidR="006138E0" w:rsidRPr="00782814">
        <w:rPr>
          <w:rFonts w:ascii="Arial" w:hAnsi="Arial" w:cs="Arial"/>
          <w:sz w:val="22"/>
          <w:szCs w:val="22"/>
          <w:lang w:val="it-IT"/>
        </w:rPr>
        <w:t>; se necessario aggiungere righe</w:t>
      </w:r>
      <w:r w:rsidRPr="00782814">
        <w:rPr>
          <w:rFonts w:ascii="Arial" w:hAnsi="Arial" w:cs="Arial"/>
          <w:sz w:val="22"/>
          <w:szCs w:val="22"/>
          <w:lang w:val="it-IT"/>
        </w:rPr>
        <w:t>)</w:t>
      </w:r>
    </w:p>
    <w:p w14:paraId="2A3FA6AF" w14:textId="2636943A" w:rsidR="00D95B4E" w:rsidRPr="00782814" w:rsidRDefault="00D95B4E">
      <w:pPr>
        <w:rPr>
          <w:rFonts w:ascii="Arial" w:hAnsi="Arial" w:cs="Arial"/>
          <w:sz w:val="22"/>
          <w:szCs w:val="22"/>
          <w:lang w:val="it-IT"/>
        </w:rPr>
      </w:pPr>
    </w:p>
    <w:p w14:paraId="66EA4AEF" w14:textId="186638ED" w:rsidR="00D95B4E" w:rsidRPr="00782814" w:rsidRDefault="00E47FD9">
      <w:pPr>
        <w:pStyle w:val="Titolo2"/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Richiedente</w:t>
      </w:r>
      <w:r w:rsidR="008D434B" w:rsidRPr="00782814">
        <w:rPr>
          <w:rFonts w:ascii="Arial" w:hAnsi="Arial" w:cs="Arial"/>
          <w:sz w:val="22"/>
          <w:szCs w:val="22"/>
          <w:lang w:val="it-IT"/>
        </w:rPr>
        <w:t xml:space="preserve"> (responsabile del progetto)</w:t>
      </w:r>
    </w:p>
    <w:p w14:paraId="029AF39A" w14:textId="77777777" w:rsidR="00A429BF" w:rsidRPr="00782814" w:rsidRDefault="00E47FD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 xml:space="preserve">Io sottoscritta/o: </w:t>
      </w:r>
    </w:p>
    <w:p w14:paraId="057C6DFD" w14:textId="77777777" w:rsidR="00A429BF" w:rsidRPr="00782814" w:rsidRDefault="00A429BF">
      <w:pPr>
        <w:rPr>
          <w:rFonts w:ascii="Arial" w:hAnsi="Arial" w:cs="Arial"/>
          <w:sz w:val="22"/>
          <w:szCs w:val="22"/>
          <w:lang w:val="it-IT"/>
        </w:rPr>
      </w:pPr>
    </w:p>
    <w:p w14:paraId="454997FA" w14:textId="0D801398" w:rsidR="00D95B4E" w:rsidRPr="00782814" w:rsidRDefault="00E47FD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</w:t>
      </w:r>
      <w:r w:rsidR="009D7F4E" w:rsidRPr="00782814">
        <w:rPr>
          <w:rFonts w:ascii="Arial" w:hAnsi="Arial" w:cs="Arial"/>
          <w:sz w:val="22"/>
          <w:szCs w:val="22"/>
          <w:lang w:val="it-IT"/>
        </w:rPr>
        <w:t>.......................</w:t>
      </w:r>
    </w:p>
    <w:p w14:paraId="6C841E1C" w14:textId="77777777" w:rsidR="009D7F4E" w:rsidRPr="00782814" w:rsidRDefault="009D7F4E">
      <w:pPr>
        <w:rPr>
          <w:rFonts w:ascii="Arial" w:hAnsi="Arial" w:cs="Arial"/>
          <w:sz w:val="22"/>
          <w:szCs w:val="22"/>
          <w:lang w:val="it-IT"/>
        </w:rPr>
      </w:pPr>
    </w:p>
    <w:p w14:paraId="335833E7" w14:textId="41A476E4" w:rsidR="00D95B4E" w:rsidRPr="00782814" w:rsidRDefault="00E47FD9" w:rsidP="00063417">
      <w:pPr>
        <w:jc w:val="both"/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Richiedo di avviare l’iter per l’organizzazione del seguente evento:</w:t>
      </w:r>
    </w:p>
    <w:p w14:paraId="59CBF5D7" w14:textId="77777777" w:rsidR="00D95B4E" w:rsidRPr="00782814" w:rsidRDefault="00E47FD9">
      <w:pPr>
        <w:pStyle w:val="Titolo2"/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Dettagli dell’Evento</w:t>
      </w:r>
    </w:p>
    <w:p w14:paraId="0B58B464" w14:textId="77777777" w:rsidR="005A2B4C" w:rsidRPr="00782814" w:rsidRDefault="005A2B4C">
      <w:pPr>
        <w:rPr>
          <w:rFonts w:ascii="Arial" w:hAnsi="Arial" w:cs="Arial"/>
          <w:sz w:val="22"/>
          <w:szCs w:val="22"/>
          <w:lang w:val="it-IT"/>
        </w:rPr>
      </w:pPr>
    </w:p>
    <w:p w14:paraId="7EF9F9FE" w14:textId="77777777" w:rsidR="00A429BF" w:rsidRPr="00782814" w:rsidRDefault="00E47FD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NOME DELL’EVENTO:</w:t>
      </w:r>
    </w:p>
    <w:p w14:paraId="00A3198B" w14:textId="11943D22" w:rsidR="00D95B4E" w:rsidRPr="00782814" w:rsidRDefault="00E47FD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br/>
        <w:t>..................................................................................................</w:t>
      </w:r>
    </w:p>
    <w:p w14:paraId="3A0FCB66" w14:textId="77777777" w:rsidR="009D7F4E" w:rsidRPr="00782814" w:rsidRDefault="009D7F4E">
      <w:pPr>
        <w:rPr>
          <w:rFonts w:ascii="Arial" w:hAnsi="Arial" w:cs="Arial"/>
          <w:sz w:val="22"/>
          <w:szCs w:val="22"/>
          <w:lang w:val="it-IT"/>
        </w:rPr>
      </w:pPr>
    </w:p>
    <w:p w14:paraId="18FCD5DC" w14:textId="77777777" w:rsidR="00A429BF" w:rsidRPr="00782814" w:rsidRDefault="00E47FD9" w:rsidP="00063417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DESCRIZIONE DELL’EVENTO (seminario, convegno, congresso, conferenza, open day, incontro di orientamento, workshop, incontro di ricerca, ecc.):</w:t>
      </w:r>
    </w:p>
    <w:p w14:paraId="0C179435" w14:textId="56F891C3" w:rsidR="00D95B4E" w:rsidRPr="00782814" w:rsidRDefault="00E47FD9" w:rsidP="00063417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br/>
        <w:t>..................................................................................................</w:t>
      </w:r>
    </w:p>
    <w:p w14:paraId="4B085BE1" w14:textId="77777777" w:rsidR="009D7F4E" w:rsidRPr="00782814" w:rsidRDefault="009D7F4E">
      <w:pPr>
        <w:rPr>
          <w:rFonts w:ascii="Arial" w:hAnsi="Arial" w:cs="Arial"/>
          <w:sz w:val="22"/>
          <w:szCs w:val="22"/>
          <w:lang w:val="it-IT"/>
        </w:rPr>
      </w:pPr>
    </w:p>
    <w:p w14:paraId="6A887D27" w14:textId="77777777" w:rsidR="00A429BF" w:rsidRPr="00782814" w:rsidRDefault="00E47FD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AMBITO PREVALENTE (Selezionare una sola opzione con una 'X'):</w:t>
      </w:r>
    </w:p>
    <w:p w14:paraId="1E05B84F" w14:textId="60D51B63" w:rsidR="00FE243D" w:rsidRPr="00782814" w:rsidRDefault="00E47FD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Attività di ricerca istituzionale</w:t>
      </w: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Attività di ricerca commerciale</w:t>
      </w: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Didattica </w:t>
      </w:r>
      <w:r w:rsidR="00FE243D" w:rsidRPr="00782814">
        <w:rPr>
          <w:rFonts w:ascii="Arial" w:hAnsi="Arial" w:cs="Arial"/>
          <w:sz w:val="22"/>
          <w:szCs w:val="22"/>
          <w:lang w:val="it-IT"/>
        </w:rPr>
        <w:t xml:space="preserve">con 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contributo </w:t>
      </w:r>
      <w:r w:rsidR="00FE243D" w:rsidRPr="00782814">
        <w:rPr>
          <w:rFonts w:ascii="Arial" w:hAnsi="Arial" w:cs="Arial"/>
          <w:sz w:val="22"/>
          <w:szCs w:val="22"/>
          <w:lang w:val="it-IT"/>
        </w:rPr>
        <w:t>del Dipartimento</w:t>
      </w:r>
    </w:p>
    <w:p w14:paraId="40E45620" w14:textId="35371AA3" w:rsidR="00FE243D" w:rsidRPr="00782814" w:rsidRDefault="00E47FD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</w:t>
      </w:r>
      <w:r w:rsidR="00FE243D" w:rsidRPr="00782814">
        <w:rPr>
          <w:rFonts w:ascii="Arial" w:hAnsi="Arial" w:cs="Arial"/>
          <w:sz w:val="22"/>
          <w:szCs w:val="22"/>
          <w:lang w:val="it-IT"/>
        </w:rPr>
        <w:t xml:space="preserve">Attività di 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Terza missione </w:t>
      </w:r>
      <w:r w:rsidR="00FE243D" w:rsidRPr="00782814">
        <w:rPr>
          <w:rFonts w:ascii="Arial" w:hAnsi="Arial" w:cs="Arial"/>
          <w:sz w:val="22"/>
          <w:szCs w:val="22"/>
          <w:lang w:val="it-IT"/>
        </w:rPr>
        <w:t xml:space="preserve">senza contributo dipartimentale </w:t>
      </w:r>
    </w:p>
    <w:p w14:paraId="5541E2D6" w14:textId="3E36D8F0" w:rsidR="009D7F4E" w:rsidRPr="00782814" w:rsidRDefault="00E47FD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Dottorato di Ricerca</w:t>
      </w: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Didattica Post </w:t>
      </w:r>
      <w:proofErr w:type="spellStart"/>
      <w:r w:rsidRPr="00782814">
        <w:rPr>
          <w:rFonts w:ascii="Arial" w:hAnsi="Arial" w:cs="Arial"/>
          <w:sz w:val="22"/>
          <w:szCs w:val="22"/>
          <w:lang w:val="it-IT"/>
        </w:rPr>
        <w:t>Lauream</w:t>
      </w:r>
      <w:proofErr w:type="spellEnd"/>
      <w:r w:rsidRPr="00782814">
        <w:rPr>
          <w:rFonts w:ascii="Arial" w:hAnsi="Arial" w:cs="Arial"/>
          <w:sz w:val="22"/>
          <w:szCs w:val="22"/>
          <w:lang w:val="it-IT"/>
        </w:rPr>
        <w:t xml:space="preserve"> (master, corsi perfezionamento, alta formazione, ecc.)</w:t>
      </w: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82814">
        <w:rPr>
          <w:rFonts w:ascii="Arial" w:hAnsi="Arial" w:cs="Arial"/>
          <w:sz w:val="22"/>
          <w:szCs w:val="22"/>
          <w:lang w:val="it-IT"/>
        </w:rPr>
        <w:t>Summer</w:t>
      </w:r>
      <w:proofErr w:type="spellEnd"/>
      <w:r w:rsidRPr="00782814">
        <w:rPr>
          <w:rFonts w:ascii="Arial" w:hAnsi="Arial" w:cs="Arial"/>
          <w:sz w:val="22"/>
          <w:szCs w:val="22"/>
          <w:lang w:val="it-IT"/>
        </w:rPr>
        <w:t>/Winter School Internazionali</w:t>
      </w: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82814">
        <w:rPr>
          <w:rFonts w:ascii="Arial" w:hAnsi="Arial" w:cs="Arial"/>
          <w:sz w:val="22"/>
          <w:szCs w:val="22"/>
          <w:lang w:val="it-IT"/>
        </w:rPr>
        <w:t>Summer</w:t>
      </w:r>
      <w:proofErr w:type="spellEnd"/>
      <w:r w:rsidRPr="00782814">
        <w:rPr>
          <w:rFonts w:ascii="Arial" w:hAnsi="Arial" w:cs="Arial"/>
          <w:sz w:val="22"/>
          <w:szCs w:val="22"/>
          <w:lang w:val="it-IT"/>
        </w:rPr>
        <w:t>/Winter School Nazionali</w:t>
      </w: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Iniziative scientifiche </w:t>
      </w:r>
      <w:r w:rsidR="00B052DC" w:rsidRPr="00782814">
        <w:rPr>
          <w:rFonts w:ascii="Arial" w:hAnsi="Arial" w:cs="Arial"/>
          <w:sz w:val="22"/>
          <w:szCs w:val="22"/>
          <w:lang w:val="it-IT"/>
        </w:rPr>
        <w:t xml:space="preserve">e/o culturali </w:t>
      </w:r>
      <w:r w:rsidR="00EA016C" w:rsidRPr="00782814">
        <w:rPr>
          <w:rFonts w:ascii="Arial" w:hAnsi="Arial" w:cs="Arial"/>
          <w:sz w:val="22"/>
          <w:szCs w:val="22"/>
          <w:lang w:val="it-IT"/>
        </w:rPr>
        <w:t>con contributo e patrocinio del Dipartimento</w:t>
      </w:r>
      <w:r w:rsidR="00B052DC" w:rsidRPr="00782814">
        <w:rPr>
          <w:rFonts w:ascii="Arial" w:hAnsi="Arial" w:cs="Arial"/>
          <w:sz w:val="22"/>
          <w:szCs w:val="22"/>
          <w:lang w:val="it-IT"/>
        </w:rPr>
        <w:t xml:space="preserve"> (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specificare </w:t>
      </w:r>
      <w:r w:rsidR="00FE243D" w:rsidRPr="00782814">
        <w:rPr>
          <w:rFonts w:ascii="Arial" w:hAnsi="Arial" w:cs="Arial"/>
          <w:sz w:val="22"/>
          <w:szCs w:val="22"/>
          <w:lang w:val="it-IT"/>
        </w:rPr>
        <w:t>il</w:t>
      </w:r>
      <w:r w:rsidR="00B052DC" w:rsidRPr="00782814">
        <w:rPr>
          <w:rFonts w:ascii="Arial" w:hAnsi="Arial" w:cs="Arial"/>
          <w:sz w:val="22"/>
          <w:szCs w:val="22"/>
          <w:lang w:val="it-IT"/>
        </w:rPr>
        <w:t xml:space="preserve"> 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semestre): </w:t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1° semestre </w:t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2° semestre</w:t>
      </w:r>
      <w:r w:rsidR="00B052DC" w:rsidRPr="00782814">
        <w:rPr>
          <w:rFonts w:ascii="Arial" w:hAnsi="Arial" w:cs="Arial"/>
          <w:sz w:val="22"/>
          <w:szCs w:val="22"/>
          <w:lang w:val="it-IT"/>
        </w:rPr>
        <w:t xml:space="preserve"> dell’</w:t>
      </w:r>
      <w:r w:rsidR="00EA016C" w:rsidRPr="00782814">
        <w:rPr>
          <w:rFonts w:ascii="Arial" w:hAnsi="Arial" w:cs="Arial"/>
          <w:sz w:val="22"/>
          <w:szCs w:val="22"/>
          <w:lang w:val="it-IT"/>
        </w:rPr>
        <w:t xml:space="preserve"> Anno</w:t>
      </w:r>
      <w:r w:rsidR="00B052DC" w:rsidRPr="00782814">
        <w:rPr>
          <w:rFonts w:ascii="Arial" w:hAnsi="Arial" w:cs="Arial"/>
          <w:sz w:val="22"/>
          <w:szCs w:val="22"/>
          <w:lang w:val="it-IT"/>
        </w:rPr>
        <w:t xml:space="preserve"> solare</w:t>
      </w:r>
      <w:r w:rsidR="00EA016C" w:rsidRPr="00782814">
        <w:rPr>
          <w:rFonts w:ascii="Arial" w:hAnsi="Arial" w:cs="Arial"/>
          <w:sz w:val="22"/>
          <w:szCs w:val="22"/>
          <w:lang w:val="it-IT"/>
        </w:rPr>
        <w:t>:…….</w:t>
      </w: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</w:t>
      </w:r>
      <w:r w:rsidR="00B052DC" w:rsidRPr="00782814">
        <w:rPr>
          <w:rFonts w:ascii="Arial" w:hAnsi="Arial" w:cs="Arial"/>
          <w:sz w:val="22"/>
          <w:szCs w:val="22"/>
          <w:lang w:val="it-IT"/>
        </w:rPr>
        <w:t>Progett</w:t>
      </w:r>
      <w:r w:rsidR="00F51740" w:rsidRPr="00782814">
        <w:rPr>
          <w:rFonts w:ascii="Arial" w:hAnsi="Arial" w:cs="Arial"/>
          <w:sz w:val="22"/>
          <w:szCs w:val="22"/>
          <w:lang w:val="it-IT"/>
        </w:rPr>
        <w:t>ualità di Public Engagement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</w:t>
      </w:r>
      <w:r w:rsidR="00F51740" w:rsidRPr="00782814">
        <w:rPr>
          <w:rFonts w:ascii="Arial" w:hAnsi="Arial" w:cs="Arial"/>
          <w:sz w:val="22"/>
          <w:szCs w:val="22"/>
          <w:lang w:val="it-IT"/>
        </w:rPr>
        <w:t xml:space="preserve">con contributo e patrocinio del Dipartimento (specificare </w:t>
      </w:r>
      <w:r w:rsidR="00FE243D" w:rsidRPr="00782814">
        <w:rPr>
          <w:rFonts w:ascii="Arial" w:hAnsi="Arial" w:cs="Arial"/>
          <w:sz w:val="22"/>
          <w:szCs w:val="22"/>
          <w:lang w:val="it-IT"/>
        </w:rPr>
        <w:t>il</w:t>
      </w:r>
      <w:r w:rsidR="00F51740" w:rsidRPr="00782814">
        <w:rPr>
          <w:rFonts w:ascii="Arial" w:hAnsi="Arial" w:cs="Arial"/>
          <w:sz w:val="22"/>
          <w:szCs w:val="22"/>
          <w:lang w:val="it-IT"/>
        </w:rPr>
        <w:t xml:space="preserve"> semestre): </w:t>
      </w:r>
      <w:r w:rsidR="00F51740"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="00F51740" w:rsidRPr="00782814">
        <w:rPr>
          <w:rFonts w:ascii="Arial" w:hAnsi="Arial" w:cs="Arial"/>
          <w:sz w:val="22"/>
          <w:szCs w:val="22"/>
          <w:lang w:val="it-IT"/>
        </w:rPr>
        <w:t xml:space="preserve"> 1° semestre </w:t>
      </w:r>
      <w:r w:rsidR="00F51740"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="00F51740" w:rsidRPr="00782814">
        <w:rPr>
          <w:rFonts w:ascii="Arial" w:hAnsi="Arial" w:cs="Arial"/>
          <w:sz w:val="22"/>
          <w:szCs w:val="22"/>
          <w:lang w:val="it-IT"/>
        </w:rPr>
        <w:t xml:space="preserve"> 2° semestre dell’ Anno solare:…….</w:t>
      </w:r>
      <w:r w:rsidR="00F51740" w:rsidRPr="00782814">
        <w:rPr>
          <w:rFonts w:ascii="Arial" w:hAnsi="Arial" w:cs="Arial"/>
          <w:sz w:val="22"/>
          <w:szCs w:val="22"/>
          <w:lang w:val="it-IT"/>
        </w:rPr>
        <w:br/>
      </w:r>
    </w:p>
    <w:p w14:paraId="57DB47AC" w14:textId="316044F3" w:rsidR="00D95B4E" w:rsidRPr="00782814" w:rsidRDefault="00E47FD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 xml:space="preserve">DATA/E </w:t>
      </w:r>
      <w:proofErr w:type="spellStart"/>
      <w:r w:rsidRPr="00782814">
        <w:rPr>
          <w:rFonts w:ascii="Arial" w:hAnsi="Arial" w:cs="Arial"/>
          <w:sz w:val="22"/>
          <w:szCs w:val="22"/>
          <w:lang w:val="it-IT"/>
        </w:rPr>
        <w:t>E</w:t>
      </w:r>
      <w:proofErr w:type="spellEnd"/>
      <w:r w:rsidRPr="00782814">
        <w:rPr>
          <w:rFonts w:ascii="Arial" w:hAnsi="Arial" w:cs="Arial"/>
          <w:sz w:val="22"/>
          <w:szCs w:val="22"/>
          <w:lang w:val="it-IT"/>
        </w:rPr>
        <w:t xml:space="preserve"> ORARIO/ORARI DELL’EVENTO:</w:t>
      </w:r>
      <w:r w:rsidRPr="00782814">
        <w:rPr>
          <w:rFonts w:ascii="Arial" w:hAnsi="Arial" w:cs="Arial"/>
          <w:sz w:val="22"/>
          <w:szCs w:val="22"/>
          <w:lang w:val="it-IT"/>
        </w:rPr>
        <w:br/>
        <w:t>..................................................................................................</w:t>
      </w:r>
    </w:p>
    <w:p w14:paraId="5913097B" w14:textId="77777777" w:rsidR="009D7F4E" w:rsidRPr="00782814" w:rsidRDefault="009D7F4E">
      <w:pPr>
        <w:rPr>
          <w:rFonts w:ascii="Arial" w:hAnsi="Arial" w:cs="Arial"/>
          <w:sz w:val="22"/>
          <w:szCs w:val="22"/>
          <w:lang w:val="it-IT"/>
        </w:rPr>
      </w:pPr>
    </w:p>
    <w:p w14:paraId="125968EE" w14:textId="5BA80D4C" w:rsidR="00D95B4E" w:rsidRPr="00782814" w:rsidRDefault="00E47FD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 xml:space="preserve">MODALITÀ </w:t>
      </w:r>
      <w:r w:rsidR="00327E79" w:rsidRPr="00782814">
        <w:rPr>
          <w:rFonts w:ascii="Arial" w:hAnsi="Arial" w:cs="Arial"/>
          <w:sz w:val="22"/>
          <w:szCs w:val="22"/>
          <w:lang w:val="it-IT"/>
        </w:rPr>
        <w:t xml:space="preserve">DI EROGAZIONE E PARTECIPAZIONE 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DELL’EVENTO (Selezionare una </w:t>
      </w:r>
      <w:r w:rsidR="001D6D5C" w:rsidRPr="00782814">
        <w:rPr>
          <w:rFonts w:ascii="Arial" w:hAnsi="Arial" w:cs="Arial"/>
          <w:sz w:val="22"/>
          <w:szCs w:val="22"/>
          <w:lang w:val="it-IT"/>
        </w:rPr>
        <w:t>o più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opzion</w:t>
      </w:r>
      <w:r w:rsidR="001D6D5C" w:rsidRPr="00782814">
        <w:rPr>
          <w:rFonts w:ascii="Arial" w:hAnsi="Arial" w:cs="Arial"/>
          <w:sz w:val="22"/>
          <w:szCs w:val="22"/>
          <w:lang w:val="it-IT"/>
        </w:rPr>
        <w:t>i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con una 'X'):</w:t>
      </w: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Evento in presenza</w:t>
      </w:r>
      <w:r w:rsidRPr="00782814">
        <w:rPr>
          <w:rFonts w:ascii="Arial" w:hAnsi="Arial" w:cs="Arial"/>
          <w:sz w:val="22"/>
          <w:szCs w:val="22"/>
          <w:lang w:val="it-IT"/>
        </w:rPr>
        <w:br/>
        <w:t>Spazi utilizzati: ...................................................................................</w:t>
      </w: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Evento online</w:t>
      </w:r>
    </w:p>
    <w:p w14:paraId="147086A3" w14:textId="5570A4D1" w:rsidR="00327E79" w:rsidRPr="00782814" w:rsidRDefault="00327E7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Segoe UI Symbol" w:hAnsi="Segoe UI Symbol" w:cs="Segoe UI Symbol"/>
          <w:sz w:val="22"/>
          <w:szCs w:val="22"/>
          <w:lang w:val="it-IT"/>
        </w:rPr>
        <w:lastRenderedPageBreak/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Quote </w:t>
      </w:r>
      <w:r w:rsidR="003E18D2">
        <w:rPr>
          <w:rFonts w:ascii="Arial" w:hAnsi="Arial" w:cs="Arial"/>
          <w:sz w:val="22"/>
          <w:szCs w:val="22"/>
          <w:lang w:val="it-IT"/>
        </w:rPr>
        <w:t>di iscrizione</w:t>
      </w:r>
    </w:p>
    <w:p w14:paraId="29596C87" w14:textId="66A52D24" w:rsidR="005A2B4C" w:rsidRPr="00782814" w:rsidRDefault="00E47FD9" w:rsidP="005A2B4C">
      <w:pPr>
        <w:pStyle w:val="Titolo2"/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Documentazione da Allegare</w:t>
      </w:r>
    </w:p>
    <w:p w14:paraId="653A9A7C" w14:textId="267DAD4C" w:rsidR="00A429BF" w:rsidRPr="00782814" w:rsidRDefault="0012073E" w:rsidP="0012073E">
      <w:pPr>
        <w:jc w:val="both"/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Allegare almeno uno dei seguenti documenti</w:t>
      </w:r>
      <w:r w:rsidR="00B053C1" w:rsidRPr="00782814">
        <w:rPr>
          <w:rFonts w:ascii="Arial" w:hAnsi="Arial" w:cs="Arial"/>
          <w:sz w:val="22"/>
          <w:szCs w:val="22"/>
          <w:lang w:val="it-IT"/>
        </w:rPr>
        <w:t xml:space="preserve"> se disponibile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(selezionare con una 'X'):</w:t>
      </w:r>
    </w:p>
    <w:p w14:paraId="68431905" w14:textId="77777777" w:rsidR="00A429BF" w:rsidRPr="00782814" w:rsidRDefault="00A429BF">
      <w:pPr>
        <w:rPr>
          <w:rFonts w:ascii="Arial" w:hAnsi="Arial" w:cs="Arial"/>
          <w:sz w:val="22"/>
          <w:szCs w:val="22"/>
          <w:lang w:val="it-IT"/>
        </w:rPr>
      </w:pPr>
    </w:p>
    <w:p w14:paraId="2B65DB8B" w14:textId="5777A3AB" w:rsidR="00D95B4E" w:rsidRPr="00782814" w:rsidRDefault="00A429BF" w:rsidP="0012073E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</w:t>
      </w:r>
      <w:r w:rsidR="0012073E" w:rsidRPr="00782814">
        <w:rPr>
          <w:rFonts w:ascii="Arial" w:hAnsi="Arial" w:cs="Arial"/>
          <w:sz w:val="22"/>
          <w:szCs w:val="22"/>
          <w:lang w:val="it-IT"/>
        </w:rPr>
        <w:t>Copia del Verbale della seduta dell’Organo di riferimento (</w:t>
      </w:r>
      <w:proofErr w:type="spellStart"/>
      <w:r w:rsidR="0012073E" w:rsidRPr="00782814">
        <w:rPr>
          <w:rFonts w:ascii="Arial" w:hAnsi="Arial" w:cs="Arial"/>
          <w:sz w:val="22"/>
          <w:szCs w:val="22"/>
          <w:lang w:val="it-IT"/>
        </w:rPr>
        <w:t>CdL</w:t>
      </w:r>
      <w:proofErr w:type="spellEnd"/>
      <w:r w:rsidR="0012073E" w:rsidRPr="00782814">
        <w:rPr>
          <w:rFonts w:ascii="Arial" w:hAnsi="Arial" w:cs="Arial"/>
          <w:sz w:val="22"/>
          <w:szCs w:val="22"/>
          <w:lang w:val="it-IT"/>
        </w:rPr>
        <w:t>, Comitato Ordinatore, Comitato Scientifico, Consiglio Direttivo) in cui l’evento è stato proposto e/o approvato o ratificato (</w:t>
      </w:r>
      <w:r w:rsidR="0012073E" w:rsidRPr="00782814">
        <w:rPr>
          <w:rFonts w:ascii="Arial" w:hAnsi="Arial" w:cs="Arial"/>
          <w:i/>
          <w:iCs/>
          <w:sz w:val="22"/>
          <w:szCs w:val="22"/>
          <w:lang w:val="it-IT"/>
        </w:rPr>
        <w:t>se l'evento è stato solo proposto e non ancora formalmente deliberato, è comunque possibile inviare la richiesta</w:t>
      </w:r>
      <w:r w:rsidR="0012073E" w:rsidRPr="00782814">
        <w:rPr>
          <w:rFonts w:ascii="Arial" w:hAnsi="Arial" w:cs="Arial"/>
          <w:sz w:val="22"/>
          <w:szCs w:val="22"/>
          <w:lang w:val="it-IT"/>
        </w:rPr>
        <w:t>).</w:t>
      </w: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Locandina dell’evento con sigillo tradizionale UNIPD e logo del Dipartimento FISPPA (in caso di patrocinio).</w:t>
      </w: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Copia degli inviti ufficiali o delle newsletter</w:t>
      </w:r>
      <w:r w:rsidR="004C1DD9" w:rsidRPr="00782814">
        <w:rPr>
          <w:rFonts w:ascii="Arial" w:hAnsi="Arial" w:cs="Arial"/>
          <w:sz w:val="22"/>
          <w:szCs w:val="22"/>
          <w:lang w:val="it-IT"/>
        </w:rPr>
        <w:t xml:space="preserve"> </w:t>
      </w: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82814">
        <w:rPr>
          <w:rFonts w:ascii="Arial" w:hAnsi="Arial" w:cs="Arial"/>
          <w:sz w:val="22"/>
          <w:szCs w:val="22"/>
          <w:lang w:val="it-IT"/>
        </w:rPr>
        <w:t>Screenshot</w:t>
      </w:r>
      <w:proofErr w:type="spellEnd"/>
      <w:r w:rsidRPr="00782814">
        <w:rPr>
          <w:rFonts w:ascii="Arial" w:hAnsi="Arial" w:cs="Arial"/>
          <w:sz w:val="22"/>
          <w:szCs w:val="22"/>
          <w:lang w:val="it-IT"/>
        </w:rPr>
        <w:t xml:space="preserve"> di post, eventi o comunicazioni pubblicate sui social network.</w:t>
      </w: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82814">
        <w:rPr>
          <w:rFonts w:ascii="Arial" w:hAnsi="Arial" w:cs="Arial"/>
          <w:sz w:val="22"/>
          <w:szCs w:val="22"/>
          <w:lang w:val="it-IT"/>
        </w:rPr>
        <w:t>Screenshot</w:t>
      </w:r>
      <w:proofErr w:type="spellEnd"/>
      <w:r w:rsidRPr="00782814">
        <w:rPr>
          <w:rFonts w:ascii="Arial" w:hAnsi="Arial" w:cs="Arial"/>
          <w:sz w:val="22"/>
          <w:szCs w:val="22"/>
          <w:lang w:val="it-IT"/>
        </w:rPr>
        <w:t xml:space="preserve"> o link alla pagina web dedicata all’evento.</w:t>
      </w:r>
    </w:p>
    <w:p w14:paraId="3A260B32" w14:textId="77777777" w:rsidR="004A5904" w:rsidRPr="00782814" w:rsidRDefault="004A5904">
      <w:pPr>
        <w:rPr>
          <w:rFonts w:ascii="Arial" w:hAnsi="Arial" w:cs="Arial"/>
          <w:sz w:val="22"/>
          <w:szCs w:val="22"/>
          <w:lang w:val="it-IT"/>
        </w:rPr>
      </w:pPr>
    </w:p>
    <w:p w14:paraId="4352E546" w14:textId="711B64C4" w:rsidR="005A2B4C" w:rsidRPr="00782814" w:rsidRDefault="00E47FD9" w:rsidP="005A2B4C">
      <w:pPr>
        <w:pStyle w:val="Titolo2"/>
        <w:rPr>
          <w:rFonts w:ascii="Arial" w:hAnsi="Arial" w:cs="Arial"/>
          <w:sz w:val="22"/>
          <w:szCs w:val="22"/>
        </w:rPr>
      </w:pPr>
      <w:proofErr w:type="spellStart"/>
      <w:r w:rsidRPr="00782814">
        <w:rPr>
          <w:rFonts w:ascii="Arial" w:hAnsi="Arial" w:cs="Arial"/>
          <w:sz w:val="22"/>
          <w:szCs w:val="22"/>
        </w:rPr>
        <w:t>Ospiti</w:t>
      </w:r>
      <w:proofErr w:type="spellEnd"/>
      <w:r w:rsidRPr="00782814">
        <w:rPr>
          <w:rFonts w:ascii="Arial" w:hAnsi="Arial" w:cs="Arial"/>
          <w:sz w:val="22"/>
          <w:szCs w:val="22"/>
        </w:rPr>
        <w:t>/</w:t>
      </w:r>
      <w:proofErr w:type="spellStart"/>
      <w:r w:rsidRPr="00782814">
        <w:rPr>
          <w:rFonts w:ascii="Arial" w:hAnsi="Arial" w:cs="Arial"/>
          <w:sz w:val="22"/>
          <w:szCs w:val="22"/>
        </w:rPr>
        <w:t>Relatori</w:t>
      </w:r>
      <w:proofErr w:type="spellEnd"/>
    </w:p>
    <w:p w14:paraId="7A32E923" w14:textId="77777777" w:rsidR="001C4C85" w:rsidRPr="00782814" w:rsidRDefault="001C4C85" w:rsidP="001C4C8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D95B4E" w:rsidRPr="00901CC4" w14:paraId="3F5FE24C" w14:textId="77777777" w:rsidTr="00EA016C">
        <w:tc>
          <w:tcPr>
            <w:tcW w:w="2160" w:type="dxa"/>
          </w:tcPr>
          <w:p w14:paraId="1D4866A7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82814">
              <w:rPr>
                <w:rFonts w:ascii="Arial" w:hAnsi="Arial" w:cs="Arial"/>
                <w:sz w:val="22"/>
                <w:szCs w:val="22"/>
              </w:rPr>
              <w:t>Nominativo</w:t>
            </w:r>
            <w:proofErr w:type="spellEnd"/>
          </w:p>
        </w:tc>
        <w:tc>
          <w:tcPr>
            <w:tcW w:w="2160" w:type="dxa"/>
          </w:tcPr>
          <w:p w14:paraId="7D96E7E9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82814">
              <w:rPr>
                <w:rFonts w:ascii="Arial" w:hAnsi="Arial" w:cs="Arial"/>
                <w:sz w:val="22"/>
                <w:szCs w:val="22"/>
              </w:rPr>
              <w:t>Indirizzo</w:t>
            </w:r>
            <w:proofErr w:type="spellEnd"/>
            <w:r w:rsidRPr="00782814">
              <w:rPr>
                <w:rFonts w:ascii="Arial" w:hAnsi="Arial" w:cs="Arial"/>
                <w:sz w:val="22"/>
                <w:szCs w:val="22"/>
              </w:rPr>
              <w:t xml:space="preserve"> Email</w:t>
            </w:r>
          </w:p>
        </w:tc>
        <w:tc>
          <w:tcPr>
            <w:tcW w:w="2160" w:type="dxa"/>
          </w:tcPr>
          <w:p w14:paraId="214BCE48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82814">
              <w:rPr>
                <w:rFonts w:ascii="Arial" w:hAnsi="Arial" w:cs="Arial"/>
                <w:sz w:val="22"/>
                <w:szCs w:val="22"/>
              </w:rPr>
              <w:t>Istituzione</w:t>
            </w:r>
            <w:proofErr w:type="spellEnd"/>
            <w:r w:rsidRPr="00782814"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 w:rsidRPr="00782814">
              <w:rPr>
                <w:rFonts w:ascii="Arial" w:hAnsi="Arial" w:cs="Arial"/>
                <w:sz w:val="22"/>
                <w:szCs w:val="22"/>
              </w:rPr>
              <w:t>Appartenenza</w:t>
            </w:r>
            <w:proofErr w:type="spellEnd"/>
          </w:p>
        </w:tc>
        <w:tc>
          <w:tcPr>
            <w:tcW w:w="2160" w:type="dxa"/>
          </w:tcPr>
          <w:p w14:paraId="74356490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82814">
              <w:rPr>
                <w:rFonts w:ascii="Arial" w:hAnsi="Arial" w:cs="Arial"/>
                <w:sz w:val="22"/>
                <w:szCs w:val="22"/>
                <w:lang w:val="it-IT"/>
              </w:rPr>
              <w:t>Residente in Italia (Sì/No)</w:t>
            </w:r>
          </w:p>
        </w:tc>
      </w:tr>
      <w:tr w:rsidR="00D95B4E" w:rsidRPr="00901CC4" w14:paraId="0C7775FA" w14:textId="77777777" w:rsidTr="00EA016C">
        <w:tc>
          <w:tcPr>
            <w:tcW w:w="2160" w:type="dxa"/>
          </w:tcPr>
          <w:p w14:paraId="5C794C5C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8281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2160" w:type="dxa"/>
          </w:tcPr>
          <w:p w14:paraId="34733B97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8281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2160" w:type="dxa"/>
          </w:tcPr>
          <w:p w14:paraId="43C1E559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8281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2160" w:type="dxa"/>
          </w:tcPr>
          <w:p w14:paraId="00886AD7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8281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</w:tc>
      </w:tr>
      <w:tr w:rsidR="000678A2" w:rsidRPr="00901CC4" w14:paraId="002B5512" w14:textId="77777777" w:rsidTr="00EA016C">
        <w:tc>
          <w:tcPr>
            <w:tcW w:w="2160" w:type="dxa"/>
          </w:tcPr>
          <w:p w14:paraId="5A8EE4D3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160" w:type="dxa"/>
          </w:tcPr>
          <w:p w14:paraId="36ED624C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160" w:type="dxa"/>
          </w:tcPr>
          <w:p w14:paraId="4BE0C9D0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160" w:type="dxa"/>
          </w:tcPr>
          <w:p w14:paraId="09AAFFFD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0678A2" w:rsidRPr="00901CC4" w14:paraId="36D57E93" w14:textId="77777777" w:rsidTr="00EA016C">
        <w:tc>
          <w:tcPr>
            <w:tcW w:w="2160" w:type="dxa"/>
          </w:tcPr>
          <w:p w14:paraId="5677EF56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160" w:type="dxa"/>
          </w:tcPr>
          <w:p w14:paraId="522599E5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160" w:type="dxa"/>
          </w:tcPr>
          <w:p w14:paraId="078DD65D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160" w:type="dxa"/>
          </w:tcPr>
          <w:p w14:paraId="67655E09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F8C0130" w14:textId="77777777" w:rsidR="000678A2" w:rsidRPr="00782814" w:rsidRDefault="000678A2" w:rsidP="005A2B4C">
      <w:pPr>
        <w:pStyle w:val="Titolo2"/>
        <w:rPr>
          <w:rFonts w:ascii="Arial" w:hAnsi="Arial" w:cs="Arial"/>
          <w:sz w:val="22"/>
          <w:szCs w:val="22"/>
          <w:lang w:val="it-IT"/>
        </w:rPr>
      </w:pPr>
    </w:p>
    <w:p w14:paraId="52B9BB36" w14:textId="3765982E" w:rsidR="005A2B4C" w:rsidRPr="00782814" w:rsidRDefault="00E47FD9" w:rsidP="005A2B4C">
      <w:pPr>
        <w:pStyle w:val="Titolo2"/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Compenso o Rimborso Spese</w:t>
      </w:r>
    </w:p>
    <w:p w14:paraId="335E4C0A" w14:textId="77777777" w:rsidR="00901CC4" w:rsidRDefault="00901CC4">
      <w:pPr>
        <w:rPr>
          <w:rFonts w:ascii="Arial" w:hAnsi="Arial" w:cs="Arial"/>
          <w:sz w:val="22"/>
          <w:szCs w:val="22"/>
          <w:lang w:val="it-IT"/>
        </w:rPr>
      </w:pPr>
    </w:p>
    <w:p w14:paraId="3579F71E" w14:textId="6DB77DB4" w:rsidR="00D95B4E" w:rsidRPr="00782814" w:rsidRDefault="00E47FD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Scegliere un’opzione:</w:t>
      </w:r>
    </w:p>
    <w:p w14:paraId="7FFCC759" w14:textId="77777777" w:rsidR="000A08B2" w:rsidRPr="00782814" w:rsidRDefault="000A08B2">
      <w:pPr>
        <w:rPr>
          <w:rFonts w:ascii="Arial" w:hAnsi="Arial" w:cs="Arial"/>
          <w:sz w:val="22"/>
          <w:szCs w:val="22"/>
          <w:lang w:val="it-IT"/>
        </w:rPr>
      </w:pPr>
    </w:p>
    <w:p w14:paraId="230A1A68" w14:textId="77777777" w:rsidR="00D95B4E" w:rsidRPr="00782814" w:rsidRDefault="00E47FD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Compenso onnicomprensivo (dettagliare di seguito):</w:t>
      </w:r>
    </w:p>
    <w:p w14:paraId="0C4DBCDB" w14:textId="77777777" w:rsidR="009D7F4E" w:rsidRPr="00782814" w:rsidRDefault="009D7F4E">
      <w:pPr>
        <w:rPr>
          <w:rFonts w:ascii="Arial" w:hAnsi="Arial" w:cs="Arial"/>
          <w:sz w:val="22"/>
          <w:szCs w:val="22"/>
          <w:lang w:val="it-IT"/>
        </w:rPr>
      </w:pP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5758"/>
      </w:tblGrid>
      <w:tr w:rsidR="00E97442" w:rsidRPr="00901CC4" w14:paraId="258A56D7" w14:textId="77777777" w:rsidTr="00E97442">
        <w:tc>
          <w:tcPr>
            <w:tcW w:w="2877" w:type="dxa"/>
          </w:tcPr>
          <w:p w14:paraId="55A3DFD2" w14:textId="77777777" w:rsidR="00E97442" w:rsidRPr="00782814" w:rsidRDefault="00E9744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82814">
              <w:rPr>
                <w:rFonts w:ascii="Arial" w:hAnsi="Arial" w:cs="Arial"/>
                <w:sz w:val="22"/>
                <w:szCs w:val="22"/>
              </w:rPr>
              <w:t>Nominativo</w:t>
            </w:r>
            <w:proofErr w:type="spellEnd"/>
          </w:p>
        </w:tc>
        <w:tc>
          <w:tcPr>
            <w:tcW w:w="5758" w:type="dxa"/>
          </w:tcPr>
          <w:p w14:paraId="0ACE658A" w14:textId="7C2EE03E" w:rsidR="00E97442" w:rsidRPr="00782814" w:rsidRDefault="00E9744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82814">
              <w:rPr>
                <w:rFonts w:ascii="Arial" w:hAnsi="Arial" w:cs="Arial"/>
                <w:sz w:val="22"/>
                <w:szCs w:val="22"/>
                <w:lang w:val="it-IT"/>
              </w:rPr>
              <w:t>Compenso Onnicomprensivo Lordo Ente (lordo percipiente più oneri a carico della struttura)</w:t>
            </w:r>
          </w:p>
        </w:tc>
      </w:tr>
      <w:tr w:rsidR="00E97442" w:rsidRPr="00901CC4" w14:paraId="30098A5F" w14:textId="77777777" w:rsidTr="00E97442">
        <w:tc>
          <w:tcPr>
            <w:tcW w:w="2877" w:type="dxa"/>
          </w:tcPr>
          <w:p w14:paraId="473249A7" w14:textId="77777777" w:rsidR="00E97442" w:rsidRPr="00782814" w:rsidRDefault="00E9744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8281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5758" w:type="dxa"/>
          </w:tcPr>
          <w:p w14:paraId="6F405372" w14:textId="77777777" w:rsidR="00E97442" w:rsidRPr="00782814" w:rsidRDefault="00E9744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8281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</w:tc>
      </w:tr>
      <w:tr w:rsidR="000678A2" w:rsidRPr="00901CC4" w14:paraId="54939DFF" w14:textId="77777777" w:rsidTr="00E97442">
        <w:tc>
          <w:tcPr>
            <w:tcW w:w="2877" w:type="dxa"/>
          </w:tcPr>
          <w:p w14:paraId="6312B125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5758" w:type="dxa"/>
          </w:tcPr>
          <w:p w14:paraId="5F22C95B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0678A2" w:rsidRPr="00901CC4" w14:paraId="3B7020DA" w14:textId="77777777" w:rsidTr="00E97442">
        <w:tc>
          <w:tcPr>
            <w:tcW w:w="2877" w:type="dxa"/>
          </w:tcPr>
          <w:p w14:paraId="67E5F121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5758" w:type="dxa"/>
          </w:tcPr>
          <w:p w14:paraId="7B6060D7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99728EF" w14:textId="77777777" w:rsidR="00E97442" w:rsidRPr="00782814" w:rsidRDefault="00E97442">
      <w:pPr>
        <w:rPr>
          <w:rFonts w:ascii="Arial" w:hAnsi="Arial" w:cs="Arial"/>
          <w:sz w:val="22"/>
          <w:szCs w:val="22"/>
          <w:lang w:val="it-IT"/>
        </w:rPr>
      </w:pPr>
    </w:p>
    <w:p w14:paraId="790E2624" w14:textId="6E078347" w:rsidR="00D95B4E" w:rsidRPr="00782814" w:rsidRDefault="00E47FD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Rimborso spese (</w:t>
      </w:r>
      <w:r w:rsidR="00A4269E" w:rsidRPr="00782814">
        <w:rPr>
          <w:rFonts w:ascii="Arial" w:hAnsi="Arial" w:cs="Arial"/>
          <w:sz w:val="22"/>
          <w:szCs w:val="22"/>
          <w:lang w:val="it-IT"/>
        </w:rPr>
        <w:t>per ciascun nominativo, inserire una X nella colonna corrispondente</w:t>
      </w:r>
      <w:r w:rsidRPr="00782814">
        <w:rPr>
          <w:rFonts w:ascii="Arial" w:hAnsi="Arial" w:cs="Arial"/>
          <w:sz w:val="22"/>
          <w:szCs w:val="22"/>
          <w:lang w:val="it-IT"/>
        </w:rPr>
        <w:t>):</w:t>
      </w:r>
    </w:p>
    <w:p w14:paraId="5D580AB0" w14:textId="77777777" w:rsidR="009D7F4E" w:rsidRPr="00782814" w:rsidRDefault="009D7F4E">
      <w:pPr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2157"/>
        <w:gridCol w:w="2157"/>
        <w:gridCol w:w="2157"/>
      </w:tblGrid>
      <w:tr w:rsidR="00D95B4E" w:rsidRPr="00782814" w14:paraId="524F1D44" w14:textId="77777777" w:rsidTr="00EA016C">
        <w:tc>
          <w:tcPr>
            <w:tcW w:w="2160" w:type="dxa"/>
          </w:tcPr>
          <w:p w14:paraId="2EDA25CB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82814">
              <w:rPr>
                <w:rFonts w:ascii="Arial" w:hAnsi="Arial" w:cs="Arial"/>
                <w:sz w:val="22"/>
                <w:szCs w:val="22"/>
              </w:rPr>
              <w:t>Nominativo</w:t>
            </w:r>
            <w:proofErr w:type="spellEnd"/>
          </w:p>
        </w:tc>
        <w:tc>
          <w:tcPr>
            <w:tcW w:w="2160" w:type="dxa"/>
          </w:tcPr>
          <w:p w14:paraId="01E8BA30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82814">
              <w:rPr>
                <w:rFonts w:ascii="Arial" w:hAnsi="Arial" w:cs="Arial"/>
                <w:sz w:val="22"/>
                <w:szCs w:val="22"/>
              </w:rPr>
              <w:t>Viaggio</w:t>
            </w:r>
            <w:proofErr w:type="spellEnd"/>
          </w:p>
        </w:tc>
        <w:tc>
          <w:tcPr>
            <w:tcW w:w="2160" w:type="dxa"/>
          </w:tcPr>
          <w:p w14:paraId="583B63F5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82814">
              <w:rPr>
                <w:rFonts w:ascii="Arial" w:hAnsi="Arial" w:cs="Arial"/>
                <w:sz w:val="22"/>
                <w:szCs w:val="22"/>
              </w:rPr>
              <w:t>Viaggio</w:t>
            </w:r>
            <w:proofErr w:type="spellEnd"/>
            <w:r w:rsidRPr="00782814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782814">
              <w:rPr>
                <w:rFonts w:ascii="Arial" w:hAnsi="Arial" w:cs="Arial"/>
                <w:sz w:val="22"/>
                <w:szCs w:val="22"/>
              </w:rPr>
              <w:t>Vitto</w:t>
            </w:r>
            <w:proofErr w:type="spellEnd"/>
          </w:p>
        </w:tc>
        <w:tc>
          <w:tcPr>
            <w:tcW w:w="2160" w:type="dxa"/>
          </w:tcPr>
          <w:p w14:paraId="79768166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82814">
              <w:rPr>
                <w:rFonts w:ascii="Arial" w:hAnsi="Arial" w:cs="Arial"/>
                <w:sz w:val="22"/>
                <w:szCs w:val="22"/>
              </w:rPr>
              <w:t>Viaggio</w:t>
            </w:r>
            <w:proofErr w:type="spellEnd"/>
            <w:r w:rsidRPr="00782814">
              <w:rPr>
                <w:rFonts w:ascii="Arial" w:hAnsi="Arial" w:cs="Arial"/>
                <w:sz w:val="22"/>
                <w:szCs w:val="22"/>
              </w:rPr>
              <w:t xml:space="preserve">, Vitto e </w:t>
            </w:r>
            <w:proofErr w:type="spellStart"/>
            <w:r w:rsidRPr="00782814">
              <w:rPr>
                <w:rFonts w:ascii="Arial" w:hAnsi="Arial" w:cs="Arial"/>
                <w:sz w:val="22"/>
                <w:szCs w:val="22"/>
              </w:rPr>
              <w:t>Alloggio</w:t>
            </w:r>
            <w:proofErr w:type="spellEnd"/>
          </w:p>
        </w:tc>
      </w:tr>
      <w:tr w:rsidR="00D95B4E" w:rsidRPr="00782814" w14:paraId="0A4852B5" w14:textId="77777777" w:rsidTr="00EA016C">
        <w:tc>
          <w:tcPr>
            <w:tcW w:w="2160" w:type="dxa"/>
          </w:tcPr>
          <w:p w14:paraId="4022933E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</w:rPr>
            </w:pPr>
            <w:r w:rsidRPr="007828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09778DB0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</w:rPr>
            </w:pPr>
            <w:r w:rsidRPr="007828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4A835C73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</w:rPr>
            </w:pPr>
            <w:r w:rsidRPr="007828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2C7E7481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</w:rPr>
            </w:pPr>
            <w:r w:rsidRPr="007828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678A2" w:rsidRPr="00782814" w14:paraId="302C0F3F" w14:textId="77777777" w:rsidTr="00EA016C">
        <w:tc>
          <w:tcPr>
            <w:tcW w:w="2160" w:type="dxa"/>
          </w:tcPr>
          <w:p w14:paraId="0ED91CD9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A346C7A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8324E47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CF1B7FD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8A2" w:rsidRPr="00782814" w14:paraId="2CE29304" w14:textId="77777777" w:rsidTr="00EA016C">
        <w:tc>
          <w:tcPr>
            <w:tcW w:w="2160" w:type="dxa"/>
          </w:tcPr>
          <w:p w14:paraId="0DA55A13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B7D4713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01C51E9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97F1F5A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89D11E" w14:textId="77777777" w:rsidR="006138E0" w:rsidRPr="00782814" w:rsidRDefault="006138E0">
      <w:pPr>
        <w:rPr>
          <w:rFonts w:ascii="Arial" w:hAnsi="Arial" w:cs="Arial"/>
          <w:sz w:val="22"/>
          <w:szCs w:val="22"/>
          <w:lang w:val="it-IT"/>
        </w:rPr>
      </w:pPr>
    </w:p>
    <w:p w14:paraId="13999511" w14:textId="10439676" w:rsidR="00D95B4E" w:rsidRPr="00782814" w:rsidRDefault="00E47FD9" w:rsidP="00A429BF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 xml:space="preserve">Note sui </w:t>
      </w:r>
      <w:r w:rsidR="00063417" w:rsidRPr="00782814">
        <w:rPr>
          <w:rFonts w:ascii="Arial" w:hAnsi="Arial" w:cs="Arial"/>
          <w:sz w:val="22"/>
          <w:szCs w:val="22"/>
          <w:lang w:val="it-IT"/>
        </w:rPr>
        <w:t xml:space="preserve">compensi e i </w:t>
      </w:r>
      <w:r w:rsidRPr="00782814">
        <w:rPr>
          <w:rFonts w:ascii="Arial" w:hAnsi="Arial" w:cs="Arial"/>
          <w:sz w:val="22"/>
          <w:szCs w:val="22"/>
          <w:lang w:val="it-IT"/>
        </w:rPr>
        <w:t>rimborsi:</w:t>
      </w:r>
      <w:r w:rsidRPr="00782814">
        <w:rPr>
          <w:rFonts w:ascii="Arial" w:hAnsi="Arial" w:cs="Arial"/>
          <w:sz w:val="22"/>
          <w:szCs w:val="22"/>
          <w:lang w:val="it-IT"/>
        </w:rPr>
        <w:br/>
        <w:t xml:space="preserve">- Per vitto (es. pranzo sociale/cena), allegare il preventivo del fornitore su carta intestata </w:t>
      </w:r>
      <w:r w:rsidRPr="00782814">
        <w:rPr>
          <w:rFonts w:ascii="Arial" w:hAnsi="Arial" w:cs="Arial"/>
          <w:sz w:val="22"/>
          <w:szCs w:val="22"/>
          <w:lang w:val="it-IT"/>
        </w:rPr>
        <w:lastRenderedPageBreak/>
        <w:t>con i dati fiscali.</w:t>
      </w:r>
      <w:r w:rsidRPr="00782814">
        <w:rPr>
          <w:rFonts w:ascii="Arial" w:hAnsi="Arial" w:cs="Arial"/>
          <w:sz w:val="22"/>
          <w:szCs w:val="22"/>
          <w:lang w:val="it-IT"/>
        </w:rPr>
        <w:br/>
        <w:t>- Per alloggio, allegare la conferma di prenotazione della struttura ricettiva con dettagli (tipologia di camera, nominativo, numero ospiti, date di check-in e check-out).</w:t>
      </w:r>
    </w:p>
    <w:p w14:paraId="5F164E71" w14:textId="1AD0FFF0" w:rsidR="00063417" w:rsidRPr="00782814" w:rsidRDefault="00063417" w:rsidP="00A429BF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 xml:space="preserve">-Il compenso onnicomprensivo e il rimborso spese non possono di norma essere richiesti contemporaneamente per lo stesso ospite/relatore. </w:t>
      </w:r>
    </w:p>
    <w:p w14:paraId="4C0B163A" w14:textId="77777777" w:rsidR="00063417" w:rsidRPr="00782814" w:rsidRDefault="00063417">
      <w:pPr>
        <w:rPr>
          <w:rFonts w:ascii="Arial" w:hAnsi="Arial" w:cs="Arial"/>
          <w:sz w:val="22"/>
          <w:szCs w:val="22"/>
          <w:lang w:val="it-IT"/>
        </w:rPr>
      </w:pPr>
    </w:p>
    <w:p w14:paraId="6821D05D" w14:textId="154B38F8" w:rsidR="00DB2D0C" w:rsidRPr="00782814" w:rsidRDefault="0005468B" w:rsidP="00DB2D0C">
      <w:pPr>
        <w:jc w:val="both"/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Questa sezione avvia la procedura per il compenso o il rimborso spese e sarà inviata all'ufficio competente per gli adempimenti amministrativi.</w:t>
      </w:r>
    </w:p>
    <w:p w14:paraId="30BC0825" w14:textId="05219DC8" w:rsidR="00DB2D0C" w:rsidRPr="00782814" w:rsidRDefault="003C7B7E" w:rsidP="00DB2D0C">
      <w:pPr>
        <w:pStyle w:val="Titolo2"/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 xml:space="preserve">Acquisto di </w:t>
      </w:r>
      <w:r w:rsidR="00782814">
        <w:rPr>
          <w:rFonts w:ascii="Arial" w:hAnsi="Arial" w:cs="Arial"/>
          <w:sz w:val="22"/>
          <w:szCs w:val="22"/>
          <w:lang w:val="it-IT"/>
        </w:rPr>
        <w:t xml:space="preserve">servizi o 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ulteriori beni collegati all’evento: </w:t>
      </w:r>
    </w:p>
    <w:p w14:paraId="36B97293" w14:textId="77777777" w:rsidR="00DB2D0C" w:rsidRPr="00782814" w:rsidRDefault="00DB2D0C" w:rsidP="00DB2D0C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62BA26F" w14:textId="18615941" w:rsidR="00782814" w:rsidRPr="00782814" w:rsidRDefault="00782814" w:rsidP="00782814">
      <w:pPr>
        <w:jc w:val="both"/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 xml:space="preserve">Compilare questa sezione solo se è necessario l’acquisto di </w:t>
      </w:r>
      <w:r>
        <w:rPr>
          <w:rFonts w:ascii="Arial" w:hAnsi="Arial" w:cs="Arial"/>
          <w:sz w:val="22"/>
          <w:szCs w:val="22"/>
          <w:lang w:val="it-IT"/>
        </w:rPr>
        <w:t>servizi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o </w:t>
      </w:r>
      <w:r>
        <w:rPr>
          <w:rFonts w:ascii="Arial" w:hAnsi="Arial" w:cs="Arial"/>
          <w:sz w:val="22"/>
          <w:szCs w:val="22"/>
          <w:lang w:val="it-IT"/>
        </w:rPr>
        <w:t>beni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aggiuntivi collegati all’evento, tra cui, a titolo esemplificativo:</w:t>
      </w:r>
    </w:p>
    <w:p w14:paraId="1303629B" w14:textId="77777777" w:rsidR="00782814" w:rsidRPr="00782814" w:rsidRDefault="00782814" w:rsidP="00782814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3EA8577" w14:textId="17BF3B01" w:rsidR="00782814" w:rsidRPr="00A672B1" w:rsidRDefault="00782814" w:rsidP="00782814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b/>
          <w:bCs/>
          <w:lang w:val="it-IT"/>
        </w:rPr>
      </w:pPr>
      <w:r w:rsidRPr="00A672B1">
        <w:rPr>
          <w:rFonts w:ascii="Arial" w:hAnsi="Arial" w:cs="Arial"/>
          <w:b/>
          <w:bCs/>
          <w:lang w:val="it-IT"/>
        </w:rPr>
        <w:t xml:space="preserve">eventuali spese di </w:t>
      </w:r>
      <w:r w:rsidR="00981901">
        <w:rPr>
          <w:rFonts w:ascii="Arial" w:hAnsi="Arial" w:cs="Arial"/>
          <w:b/>
          <w:bCs/>
          <w:lang w:val="it-IT"/>
        </w:rPr>
        <w:t>viaggio</w:t>
      </w:r>
      <w:r w:rsidRPr="00A672B1">
        <w:rPr>
          <w:rFonts w:ascii="Arial" w:hAnsi="Arial" w:cs="Arial"/>
          <w:b/>
          <w:bCs/>
          <w:lang w:val="it-IT"/>
        </w:rPr>
        <w:t>, vitto e alloggio, nel caso in cui non sia previsto un rimborso per una o più di queste voci;</w:t>
      </w:r>
    </w:p>
    <w:p w14:paraId="19151C72" w14:textId="30709D73" w:rsidR="00A672B1" w:rsidRPr="00A672B1" w:rsidRDefault="00782814" w:rsidP="00A672B1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lang w:val="it-IT"/>
        </w:rPr>
      </w:pPr>
      <w:r w:rsidRPr="00782814">
        <w:rPr>
          <w:rFonts w:ascii="Arial" w:hAnsi="Arial" w:cs="Arial"/>
          <w:lang w:val="it-IT"/>
        </w:rPr>
        <w:t>materiale informatico</w:t>
      </w:r>
      <w:r w:rsidR="00A672B1">
        <w:rPr>
          <w:rFonts w:ascii="Arial" w:hAnsi="Arial" w:cs="Arial"/>
          <w:lang w:val="it-IT"/>
        </w:rPr>
        <w:t xml:space="preserve"> e/o</w:t>
      </w:r>
      <w:r w:rsidRPr="00782814">
        <w:rPr>
          <w:rFonts w:ascii="Arial" w:hAnsi="Arial" w:cs="Arial"/>
          <w:lang w:val="it-IT"/>
        </w:rPr>
        <w:t>;</w:t>
      </w:r>
      <w:r w:rsidR="00A672B1" w:rsidRPr="00A672B1">
        <w:rPr>
          <w:rFonts w:ascii="Arial" w:hAnsi="Arial" w:cs="Arial"/>
          <w:lang w:val="it-IT"/>
        </w:rPr>
        <w:t xml:space="preserve"> </w:t>
      </w:r>
      <w:r w:rsidR="00A672B1" w:rsidRPr="00782814">
        <w:rPr>
          <w:rFonts w:ascii="Arial" w:hAnsi="Arial" w:cs="Arial"/>
          <w:lang w:val="it-IT"/>
        </w:rPr>
        <w:t>noleggio attrezzature audiovisive;</w:t>
      </w:r>
    </w:p>
    <w:p w14:paraId="1444343E" w14:textId="77777777" w:rsidR="00782814" w:rsidRPr="00782814" w:rsidRDefault="00782814" w:rsidP="00782814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lang w:val="it-IT"/>
        </w:rPr>
      </w:pPr>
      <w:r w:rsidRPr="00782814">
        <w:rPr>
          <w:rFonts w:ascii="Arial" w:hAnsi="Arial" w:cs="Arial"/>
          <w:lang w:val="it-IT"/>
        </w:rPr>
        <w:t>servizi forniti da agenzie esterne (comunicazione, promozione, supporto logistico, ecc.);</w:t>
      </w:r>
    </w:p>
    <w:p w14:paraId="1794F46F" w14:textId="77777777" w:rsidR="00782814" w:rsidRPr="00782814" w:rsidRDefault="00782814" w:rsidP="00782814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lang w:val="it-IT"/>
        </w:rPr>
      </w:pPr>
      <w:r w:rsidRPr="00782814">
        <w:rPr>
          <w:rFonts w:ascii="Arial" w:hAnsi="Arial" w:cs="Arial"/>
          <w:lang w:val="it-IT"/>
        </w:rPr>
        <w:t>materiale promozionale e organizzativo;</w:t>
      </w:r>
    </w:p>
    <w:p w14:paraId="48720BDC" w14:textId="77777777" w:rsidR="00782814" w:rsidRPr="00782814" w:rsidRDefault="00782814" w:rsidP="00782814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lang w:val="it-IT"/>
        </w:rPr>
      </w:pPr>
      <w:r w:rsidRPr="00782814">
        <w:rPr>
          <w:rFonts w:ascii="Arial" w:hAnsi="Arial" w:cs="Arial"/>
          <w:lang w:val="it-IT"/>
        </w:rPr>
        <w:t>cancelleria, gadget;</w:t>
      </w:r>
    </w:p>
    <w:p w14:paraId="5A3DBFFA" w14:textId="77777777" w:rsidR="00782814" w:rsidRPr="00782814" w:rsidRDefault="00782814" w:rsidP="00782814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lang w:val="it-IT"/>
        </w:rPr>
      </w:pPr>
      <w:r w:rsidRPr="00782814">
        <w:rPr>
          <w:rFonts w:ascii="Arial" w:hAnsi="Arial" w:cs="Arial"/>
          <w:lang w:val="it-IT"/>
        </w:rPr>
        <w:t>spese per aperture straordinarie;</w:t>
      </w:r>
    </w:p>
    <w:p w14:paraId="062738C7" w14:textId="0DFAB77C" w:rsidR="00DB2D0C" w:rsidRPr="00782814" w:rsidRDefault="00782814" w:rsidP="00782814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lang w:val="it-IT"/>
        </w:rPr>
      </w:pPr>
      <w:r w:rsidRPr="00782814">
        <w:rPr>
          <w:rFonts w:ascii="Arial" w:hAnsi="Arial" w:cs="Arial"/>
          <w:lang w:val="it-IT"/>
        </w:rPr>
        <w:t>spese per occupazione spazi.</w:t>
      </w:r>
    </w:p>
    <w:p w14:paraId="2E5528FB" w14:textId="7CF8C5A7" w:rsidR="00DB2D0C" w:rsidRDefault="00315899" w:rsidP="00DB2D0C">
      <w:pPr>
        <w:jc w:val="both"/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 xml:space="preserve">Descrizione dei servizi </w:t>
      </w:r>
      <w:r w:rsidR="00A672B1">
        <w:rPr>
          <w:rFonts w:ascii="Arial" w:hAnsi="Arial" w:cs="Arial"/>
          <w:sz w:val="22"/>
          <w:szCs w:val="22"/>
          <w:lang w:val="it-IT"/>
        </w:rPr>
        <w:t xml:space="preserve">o beni </w:t>
      </w:r>
      <w:r w:rsidRPr="00782814">
        <w:rPr>
          <w:rFonts w:ascii="Arial" w:hAnsi="Arial" w:cs="Arial"/>
          <w:sz w:val="22"/>
          <w:szCs w:val="22"/>
          <w:lang w:val="it-IT"/>
        </w:rPr>
        <w:t>da acquista</w:t>
      </w:r>
      <w:r w:rsidR="00DB2D0C" w:rsidRPr="00782814">
        <w:rPr>
          <w:rFonts w:ascii="Arial" w:hAnsi="Arial" w:cs="Arial"/>
          <w:sz w:val="22"/>
          <w:szCs w:val="22"/>
          <w:lang w:val="it-IT"/>
        </w:rPr>
        <w:t>re</w:t>
      </w:r>
      <w:r w:rsidR="00B8393A" w:rsidRPr="00782814">
        <w:rPr>
          <w:rFonts w:ascii="Arial" w:hAnsi="Arial" w:cs="Arial"/>
          <w:sz w:val="22"/>
          <w:szCs w:val="22"/>
          <w:lang w:val="it-IT"/>
        </w:rPr>
        <w:t>:</w:t>
      </w:r>
    </w:p>
    <w:p w14:paraId="12E76C26" w14:textId="77777777" w:rsidR="00782814" w:rsidRDefault="00782814" w:rsidP="00DB2D0C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746C5912" w14:textId="77777777" w:rsidR="00782814" w:rsidRPr="00782814" w:rsidRDefault="00782814" w:rsidP="00782814">
      <w:pPr>
        <w:jc w:val="both"/>
        <w:rPr>
          <w:rFonts w:ascii="Arial" w:eastAsiaTheme="minorEastAsia" w:hAnsi="Arial" w:cs="Arial"/>
          <w:sz w:val="22"/>
          <w:szCs w:val="22"/>
          <w:lang w:val="it-IT"/>
        </w:rPr>
      </w:pPr>
      <w:r w:rsidRPr="00782814">
        <w:rPr>
          <w:rFonts w:ascii="Arial" w:eastAsiaTheme="minorEastAsia" w:hAnsi="Arial" w:cs="Arial"/>
          <w:sz w:val="22"/>
          <w:szCs w:val="22"/>
          <w:lang w:val="it-IT"/>
        </w:rPr>
        <w:t>...............................................</w:t>
      </w:r>
    </w:p>
    <w:p w14:paraId="6B49BE77" w14:textId="77777777" w:rsidR="00782814" w:rsidRPr="00782814" w:rsidRDefault="00782814" w:rsidP="00DB2D0C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719C98F2" w14:textId="66BDC714" w:rsidR="00DB2D0C" w:rsidRPr="00782814" w:rsidRDefault="00315899" w:rsidP="00DB2D0C">
      <w:pPr>
        <w:jc w:val="both"/>
        <w:rPr>
          <w:rFonts w:ascii="Arial" w:eastAsiaTheme="minorEastAsia" w:hAnsi="Arial" w:cs="Arial"/>
          <w:sz w:val="22"/>
          <w:szCs w:val="22"/>
          <w:lang w:val="it-IT"/>
        </w:rPr>
      </w:pPr>
      <w:r w:rsidRPr="00782814">
        <w:rPr>
          <w:rFonts w:ascii="Arial" w:eastAsiaTheme="minorEastAsia" w:hAnsi="Arial" w:cs="Arial"/>
          <w:sz w:val="22"/>
          <w:szCs w:val="22"/>
          <w:lang w:val="it-IT"/>
        </w:rPr>
        <w:t>Nome del Fornitore:</w:t>
      </w:r>
      <w:r w:rsidR="00DF45F6" w:rsidRPr="00782814">
        <w:rPr>
          <w:rFonts w:ascii="Arial" w:eastAsiaTheme="minorEastAsia" w:hAnsi="Arial" w:cs="Arial"/>
          <w:sz w:val="22"/>
          <w:szCs w:val="22"/>
          <w:lang w:val="it-IT"/>
        </w:rPr>
        <w:t xml:space="preserve"> ...............................................</w:t>
      </w:r>
    </w:p>
    <w:p w14:paraId="03525448" w14:textId="77777777" w:rsidR="00B8393A" w:rsidRPr="00782814" w:rsidRDefault="00B8393A" w:rsidP="00DB2D0C">
      <w:pPr>
        <w:jc w:val="both"/>
        <w:rPr>
          <w:rFonts w:ascii="Arial" w:eastAsiaTheme="minorEastAsia" w:hAnsi="Arial" w:cs="Arial"/>
          <w:sz w:val="22"/>
          <w:szCs w:val="22"/>
          <w:lang w:val="it-IT"/>
        </w:rPr>
      </w:pPr>
    </w:p>
    <w:p w14:paraId="38B50268" w14:textId="0A81CB26" w:rsidR="00DB2D0C" w:rsidRPr="00782814" w:rsidRDefault="00DB2D0C" w:rsidP="00DB2D0C">
      <w:pPr>
        <w:jc w:val="both"/>
        <w:rPr>
          <w:rFonts w:ascii="Arial" w:eastAsiaTheme="minorEastAsia" w:hAnsi="Arial" w:cs="Arial"/>
          <w:sz w:val="22"/>
          <w:szCs w:val="22"/>
          <w:lang w:val="it-IT"/>
        </w:rPr>
      </w:pPr>
      <w:r w:rsidRPr="00782814">
        <w:rPr>
          <w:rFonts w:ascii="Arial" w:eastAsiaTheme="minorEastAsia" w:hAnsi="Arial" w:cs="Arial"/>
          <w:sz w:val="22"/>
          <w:szCs w:val="22"/>
          <w:lang w:val="it-IT"/>
        </w:rPr>
        <w:t>Importo senza IVA:</w:t>
      </w:r>
      <w:r w:rsidR="00DF45F6" w:rsidRPr="00782814">
        <w:rPr>
          <w:rFonts w:ascii="Arial" w:eastAsiaTheme="minorEastAsia" w:hAnsi="Arial" w:cs="Arial"/>
          <w:sz w:val="22"/>
          <w:szCs w:val="22"/>
          <w:lang w:val="it-IT"/>
        </w:rPr>
        <w:t xml:space="preserve"> ...............................................</w:t>
      </w:r>
    </w:p>
    <w:p w14:paraId="7DF7C021" w14:textId="2186784C" w:rsidR="00B8393A" w:rsidRDefault="00B8393A" w:rsidP="00DB2D0C">
      <w:pPr>
        <w:jc w:val="both"/>
        <w:rPr>
          <w:rFonts w:ascii="Arial" w:eastAsiaTheme="minorEastAsia" w:hAnsi="Arial" w:cs="Arial"/>
          <w:sz w:val="22"/>
          <w:szCs w:val="22"/>
          <w:lang w:val="it-IT"/>
        </w:rPr>
      </w:pPr>
    </w:p>
    <w:p w14:paraId="3EC1AFE9" w14:textId="0572AE2E" w:rsidR="00316C35" w:rsidRPr="00782814" w:rsidRDefault="00316C35" w:rsidP="00316C35">
      <w:pPr>
        <w:rPr>
          <w:rFonts w:ascii="Arial" w:eastAsiaTheme="minorEastAsia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A</w:t>
      </w:r>
      <w:r w:rsidRPr="00782814">
        <w:rPr>
          <w:rFonts w:ascii="Arial" w:hAnsi="Arial" w:cs="Arial"/>
          <w:sz w:val="22"/>
          <w:szCs w:val="22"/>
          <w:lang w:val="it-IT"/>
        </w:rPr>
        <w:t>llegare il preventivo</w:t>
      </w:r>
      <w:r>
        <w:rPr>
          <w:rFonts w:ascii="Arial" w:hAnsi="Arial" w:cs="Arial"/>
          <w:sz w:val="22"/>
          <w:szCs w:val="22"/>
          <w:lang w:val="it-IT"/>
        </w:rPr>
        <w:t>/i preventivi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del fornitore</w:t>
      </w:r>
      <w:r>
        <w:rPr>
          <w:rFonts w:ascii="Arial" w:hAnsi="Arial" w:cs="Arial"/>
          <w:sz w:val="22"/>
          <w:szCs w:val="22"/>
          <w:lang w:val="it-IT"/>
        </w:rPr>
        <w:t>/dei fornitori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su carta intestata con i dati fiscali.</w:t>
      </w:r>
      <w:r w:rsidRPr="00782814">
        <w:rPr>
          <w:rFonts w:ascii="Arial" w:hAnsi="Arial" w:cs="Arial"/>
          <w:sz w:val="22"/>
          <w:szCs w:val="22"/>
          <w:lang w:val="it-IT"/>
        </w:rPr>
        <w:br/>
      </w:r>
    </w:p>
    <w:p w14:paraId="10F2AE1E" w14:textId="77777777" w:rsidR="00884C3E" w:rsidRPr="00782814" w:rsidRDefault="00DB2D0C" w:rsidP="00636907">
      <w:pPr>
        <w:rPr>
          <w:rFonts w:ascii="Arial" w:eastAsiaTheme="minorEastAsia" w:hAnsi="Arial" w:cs="Arial"/>
          <w:sz w:val="22"/>
          <w:szCs w:val="22"/>
          <w:lang w:val="it-IT"/>
        </w:rPr>
      </w:pPr>
      <w:r w:rsidRPr="00782814">
        <w:rPr>
          <w:rFonts w:ascii="Segoe UI Symbol" w:eastAsiaTheme="minorEastAsia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eastAsiaTheme="minorEastAsia" w:hAnsi="Arial" w:cs="Arial"/>
          <w:sz w:val="22"/>
          <w:szCs w:val="22"/>
          <w:lang w:val="it-IT"/>
        </w:rPr>
        <w:t xml:space="preserve"> Acquisto urgente – MOTIVARE: </w:t>
      </w:r>
    </w:p>
    <w:p w14:paraId="47121034" w14:textId="77777777" w:rsidR="00884C3E" w:rsidRPr="00782814" w:rsidRDefault="00884C3E" w:rsidP="00636907">
      <w:pPr>
        <w:rPr>
          <w:rFonts w:ascii="Arial" w:eastAsiaTheme="minorEastAsia" w:hAnsi="Arial" w:cs="Arial"/>
          <w:sz w:val="22"/>
          <w:szCs w:val="22"/>
          <w:lang w:val="it-IT"/>
        </w:rPr>
      </w:pPr>
    </w:p>
    <w:p w14:paraId="37B844EE" w14:textId="490E5CFC" w:rsidR="00636907" w:rsidRPr="00782814" w:rsidRDefault="00DB2D0C" w:rsidP="00636907">
      <w:pPr>
        <w:rPr>
          <w:rFonts w:ascii="Arial" w:eastAsiaTheme="minorEastAsia" w:hAnsi="Arial" w:cs="Arial"/>
          <w:sz w:val="22"/>
          <w:szCs w:val="22"/>
          <w:lang w:val="it-IT"/>
        </w:rPr>
      </w:pPr>
      <w:r w:rsidRPr="00782814">
        <w:rPr>
          <w:rFonts w:ascii="Arial" w:eastAsiaTheme="minorEastAsia" w:hAnsi="Arial" w:cs="Arial"/>
          <w:sz w:val="22"/>
          <w:szCs w:val="22"/>
          <w:lang w:val="it-IT"/>
        </w:rPr>
        <w:t>........................................................................................</w:t>
      </w:r>
    </w:p>
    <w:p w14:paraId="3185BDEF" w14:textId="77777777" w:rsidR="00636907" w:rsidRPr="00782814" w:rsidRDefault="00636907" w:rsidP="00636907">
      <w:pPr>
        <w:rPr>
          <w:rFonts w:ascii="Arial" w:eastAsiaTheme="minorEastAsia" w:hAnsi="Arial" w:cs="Arial"/>
          <w:sz w:val="22"/>
          <w:szCs w:val="22"/>
          <w:lang w:val="it-IT"/>
        </w:rPr>
      </w:pPr>
    </w:p>
    <w:p w14:paraId="616FA813" w14:textId="77777777" w:rsidR="0005468B" w:rsidRPr="00782814" w:rsidRDefault="0005468B" w:rsidP="00DB2D0C">
      <w:pPr>
        <w:pStyle w:val="Titolo2"/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it-IT" w:eastAsia="it-IT"/>
        </w:rPr>
      </w:pPr>
      <w:r w:rsidRPr="00782814"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it-IT" w:eastAsia="it-IT"/>
        </w:rPr>
        <w:t>Questa sezione avvia la procedura di acquisto e sarà inviata all'ufficio competente per gli adempimenti amministrativi.</w:t>
      </w:r>
    </w:p>
    <w:p w14:paraId="7D6A3AEA" w14:textId="26ECB1D9" w:rsidR="00DB2D0C" w:rsidRPr="00782814" w:rsidRDefault="00DB2D0C" w:rsidP="00DB2D0C">
      <w:pPr>
        <w:pStyle w:val="Titolo2"/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Spese e Fondi</w:t>
      </w:r>
    </w:p>
    <w:p w14:paraId="3573DC3B" w14:textId="77777777" w:rsidR="008D434B" w:rsidRPr="00782814" w:rsidRDefault="008D434B" w:rsidP="00DB2D0C">
      <w:pPr>
        <w:rPr>
          <w:rFonts w:ascii="Arial" w:hAnsi="Arial" w:cs="Arial"/>
          <w:sz w:val="22"/>
          <w:szCs w:val="22"/>
          <w:lang w:val="it-IT"/>
        </w:rPr>
      </w:pPr>
    </w:p>
    <w:p w14:paraId="25E4FB4E" w14:textId="55017F0C" w:rsidR="00A429BF" w:rsidRPr="00782814" w:rsidRDefault="00DB2D0C" w:rsidP="00DB2D0C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La spesa è a carico dei seguenti fondi</w:t>
      </w:r>
      <w:r w:rsidR="00A429BF" w:rsidRPr="00782814">
        <w:rPr>
          <w:rFonts w:ascii="Arial" w:hAnsi="Arial" w:cs="Arial"/>
          <w:sz w:val="22"/>
          <w:szCs w:val="22"/>
          <w:lang w:val="it-IT"/>
        </w:rPr>
        <w:t>:</w:t>
      </w:r>
      <w:r w:rsidR="008D434B" w:rsidRPr="00782814">
        <w:rPr>
          <w:rFonts w:ascii="Arial" w:hAnsi="Arial" w:cs="Arial"/>
          <w:sz w:val="22"/>
          <w:szCs w:val="22"/>
          <w:lang w:val="it-IT"/>
        </w:rPr>
        <w:t xml:space="preserve"> …………………………………………….</w:t>
      </w:r>
    </w:p>
    <w:p w14:paraId="7D0E3D1E" w14:textId="4C26C5BC" w:rsidR="00884C3E" w:rsidRPr="00782814" w:rsidRDefault="008D434B" w:rsidP="00884C3E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Codice</w:t>
      </w:r>
      <w:r w:rsidR="00DB2D0C" w:rsidRPr="00782814">
        <w:rPr>
          <w:rFonts w:ascii="Arial" w:hAnsi="Arial" w:cs="Arial"/>
          <w:sz w:val="22"/>
          <w:szCs w:val="22"/>
          <w:lang w:val="it-IT"/>
        </w:rPr>
        <w:t xml:space="preserve"> identificativo del progetto</w:t>
      </w:r>
      <w:r w:rsidRPr="00782814">
        <w:rPr>
          <w:rFonts w:ascii="Arial" w:hAnsi="Arial" w:cs="Arial"/>
          <w:sz w:val="22"/>
          <w:szCs w:val="22"/>
          <w:lang w:val="it-IT"/>
        </w:rPr>
        <w:t>:……………………………………………………..</w:t>
      </w:r>
      <w:r w:rsidR="00DB2D0C" w:rsidRPr="00782814">
        <w:rPr>
          <w:rFonts w:ascii="Arial" w:hAnsi="Arial" w:cs="Arial"/>
          <w:sz w:val="22"/>
          <w:szCs w:val="22"/>
          <w:lang w:val="it-IT"/>
        </w:rPr>
        <w:br/>
      </w:r>
      <w:r w:rsidR="00884C3E" w:rsidRPr="00782814">
        <w:rPr>
          <w:rFonts w:ascii="Arial" w:hAnsi="Arial" w:cs="Arial"/>
          <w:sz w:val="22"/>
          <w:szCs w:val="22"/>
          <w:lang w:val="it-IT"/>
        </w:rPr>
        <w:t>Titolare dei fondi: ....................................................</w:t>
      </w:r>
      <w:r w:rsidRPr="00782814">
        <w:rPr>
          <w:rFonts w:ascii="Arial" w:hAnsi="Arial" w:cs="Arial"/>
          <w:sz w:val="22"/>
          <w:szCs w:val="22"/>
          <w:lang w:val="it-IT"/>
        </w:rPr>
        <w:t>................</w:t>
      </w:r>
    </w:p>
    <w:p w14:paraId="0EF62BED" w14:textId="264BB3B7" w:rsidR="00884C3E" w:rsidRPr="00782814" w:rsidRDefault="00884C3E" w:rsidP="00884C3E">
      <w:pPr>
        <w:rPr>
          <w:rFonts w:ascii="Arial" w:hAnsi="Arial" w:cs="Arial"/>
          <w:sz w:val="22"/>
          <w:szCs w:val="22"/>
          <w:lang w:val="it-IT"/>
        </w:rPr>
      </w:pPr>
    </w:p>
    <w:p w14:paraId="610DDDA5" w14:textId="3EDDAE82" w:rsidR="00DB2D0C" w:rsidRPr="00782814" w:rsidRDefault="00DB2D0C" w:rsidP="00DB2D0C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lastRenderedPageBreak/>
        <w:t>Firma del titolare dei fondi: ....................................................</w:t>
      </w:r>
      <w:r w:rsidR="008D434B" w:rsidRPr="00782814">
        <w:rPr>
          <w:rFonts w:ascii="Arial" w:hAnsi="Arial" w:cs="Arial"/>
          <w:sz w:val="22"/>
          <w:szCs w:val="22"/>
          <w:lang w:val="it-IT"/>
        </w:rPr>
        <w:t>...</w:t>
      </w:r>
    </w:p>
    <w:p w14:paraId="3741C6C8" w14:textId="77777777" w:rsidR="00884C3E" w:rsidRPr="00782814" w:rsidRDefault="00884C3E" w:rsidP="00DB2D0C">
      <w:pPr>
        <w:rPr>
          <w:rFonts w:ascii="Arial" w:hAnsi="Arial" w:cs="Arial"/>
          <w:sz w:val="22"/>
          <w:szCs w:val="22"/>
          <w:lang w:val="it-IT"/>
        </w:rPr>
      </w:pPr>
    </w:p>
    <w:p w14:paraId="6BFCFDAC" w14:textId="597C7F73" w:rsidR="00DB2D0C" w:rsidRPr="00782814" w:rsidRDefault="00DB2D0C" w:rsidP="00DB2D0C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Data: .............</w:t>
      </w:r>
    </w:p>
    <w:p w14:paraId="639C9D8D" w14:textId="77777777" w:rsidR="00DB2D0C" w:rsidRPr="00782814" w:rsidRDefault="00DB2D0C" w:rsidP="00DB2D0C">
      <w:pPr>
        <w:rPr>
          <w:rFonts w:ascii="Arial" w:hAnsi="Arial" w:cs="Arial"/>
          <w:sz w:val="22"/>
          <w:szCs w:val="22"/>
          <w:lang w:val="it-IT"/>
        </w:rPr>
      </w:pPr>
    </w:p>
    <w:p w14:paraId="31B24113" w14:textId="77777777" w:rsidR="00DB2D0C" w:rsidRPr="00782814" w:rsidRDefault="00DB2D0C" w:rsidP="00DB2D0C">
      <w:pPr>
        <w:jc w:val="both"/>
        <w:rPr>
          <w:rFonts w:ascii="Arial" w:hAnsi="Arial" w:cs="Arial"/>
          <w:sz w:val="22"/>
          <w:szCs w:val="22"/>
          <w:lang w:val="it-IT"/>
        </w:rPr>
      </w:pPr>
    </w:p>
    <w:sectPr w:rsidR="00DB2D0C" w:rsidRPr="00782814" w:rsidSect="00034616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F37BDD"/>
    <w:multiLevelType w:val="hybridMultilevel"/>
    <w:tmpl w:val="1C065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352319">
    <w:abstractNumId w:val="8"/>
  </w:num>
  <w:num w:numId="2" w16cid:durableId="1016813689">
    <w:abstractNumId w:val="6"/>
  </w:num>
  <w:num w:numId="3" w16cid:durableId="1039278699">
    <w:abstractNumId w:val="5"/>
  </w:num>
  <w:num w:numId="4" w16cid:durableId="2093694839">
    <w:abstractNumId w:val="4"/>
  </w:num>
  <w:num w:numId="5" w16cid:durableId="312607791">
    <w:abstractNumId w:val="7"/>
  </w:num>
  <w:num w:numId="6" w16cid:durableId="1186022596">
    <w:abstractNumId w:val="3"/>
  </w:num>
  <w:num w:numId="7" w16cid:durableId="2028021544">
    <w:abstractNumId w:val="2"/>
  </w:num>
  <w:num w:numId="8" w16cid:durableId="16540809">
    <w:abstractNumId w:val="1"/>
  </w:num>
  <w:num w:numId="9" w16cid:durableId="723721205">
    <w:abstractNumId w:val="0"/>
  </w:num>
  <w:num w:numId="10" w16cid:durableId="23991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468B"/>
    <w:rsid w:val="0006063C"/>
    <w:rsid w:val="00063417"/>
    <w:rsid w:val="000678A2"/>
    <w:rsid w:val="000A08B2"/>
    <w:rsid w:val="000E460F"/>
    <w:rsid w:val="0012073E"/>
    <w:rsid w:val="0015074B"/>
    <w:rsid w:val="0017056D"/>
    <w:rsid w:val="001842B8"/>
    <w:rsid w:val="001C4C85"/>
    <w:rsid w:val="001D6D5C"/>
    <w:rsid w:val="0029639D"/>
    <w:rsid w:val="002A5443"/>
    <w:rsid w:val="00315899"/>
    <w:rsid w:val="00316C35"/>
    <w:rsid w:val="00325D68"/>
    <w:rsid w:val="00326F90"/>
    <w:rsid w:val="00327E79"/>
    <w:rsid w:val="003C7B7E"/>
    <w:rsid w:val="003D3420"/>
    <w:rsid w:val="003E18D2"/>
    <w:rsid w:val="004A038D"/>
    <w:rsid w:val="004A5904"/>
    <w:rsid w:val="004C1DD9"/>
    <w:rsid w:val="00535F50"/>
    <w:rsid w:val="005A2B4C"/>
    <w:rsid w:val="006138E0"/>
    <w:rsid w:val="00636907"/>
    <w:rsid w:val="0064256F"/>
    <w:rsid w:val="007236CF"/>
    <w:rsid w:val="0076048E"/>
    <w:rsid w:val="00782814"/>
    <w:rsid w:val="007F51F2"/>
    <w:rsid w:val="00884C3E"/>
    <w:rsid w:val="008A31D8"/>
    <w:rsid w:val="008D434B"/>
    <w:rsid w:val="00901CC4"/>
    <w:rsid w:val="0097447A"/>
    <w:rsid w:val="00981901"/>
    <w:rsid w:val="009D7F4E"/>
    <w:rsid w:val="009E5F13"/>
    <w:rsid w:val="00A4269E"/>
    <w:rsid w:val="00A429BF"/>
    <w:rsid w:val="00A672B1"/>
    <w:rsid w:val="00A8083C"/>
    <w:rsid w:val="00AA1D8D"/>
    <w:rsid w:val="00B052DC"/>
    <w:rsid w:val="00B053C1"/>
    <w:rsid w:val="00B47730"/>
    <w:rsid w:val="00B8393A"/>
    <w:rsid w:val="00BC29E8"/>
    <w:rsid w:val="00CB0664"/>
    <w:rsid w:val="00CB6B9A"/>
    <w:rsid w:val="00D95B4E"/>
    <w:rsid w:val="00DB2D0C"/>
    <w:rsid w:val="00DF45F6"/>
    <w:rsid w:val="00E47FD9"/>
    <w:rsid w:val="00E97442"/>
    <w:rsid w:val="00EA016C"/>
    <w:rsid w:val="00F30412"/>
    <w:rsid w:val="00F31B70"/>
    <w:rsid w:val="00F51740"/>
    <w:rsid w:val="00FC693F"/>
    <w:rsid w:val="00FE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EE35F"/>
  <w14:defaultImageDpi w14:val="300"/>
  <w15:docId w15:val="{5B9E5EA4-C0A3-714D-ABEC-09B3A89B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4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eastAsia="en-US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Elenco2">
    <w:name w:val="List 2"/>
    <w:basedOn w:val="Normale"/>
    <w:uiPriority w:val="99"/>
    <w:unhideWhenUsed/>
    <w:rsid w:val="00326F90"/>
    <w:pPr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Elenco3">
    <w:name w:val="List 3"/>
    <w:basedOn w:val="Normale"/>
    <w:uiPriority w:val="99"/>
    <w:unhideWhenUsed/>
    <w:rsid w:val="00326F90"/>
    <w:pPr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Elencocontinua">
    <w:name w:val="List Continue"/>
    <w:basedOn w:val="Normale"/>
    <w:uiPriority w:val="99"/>
    <w:unhideWhenUsed/>
    <w:rsid w:val="0029639D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Elencocontinua2">
    <w:name w:val="List Continue 2"/>
    <w:basedOn w:val="Normale"/>
    <w:uiPriority w:val="99"/>
    <w:unhideWhenUsed/>
    <w:rsid w:val="0029639D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Elencocontinua3">
    <w:name w:val="List Continue 3"/>
    <w:basedOn w:val="Normale"/>
    <w:uiPriority w:val="99"/>
    <w:unhideWhenUsed/>
    <w:rsid w:val="0029639D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6138E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138E0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2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venti.fisppa@unipd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AB0EB3-433E-477E-93B1-9293F3FF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782</Words>
  <Characters>4463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Utente</cp:lastModifiedBy>
  <cp:revision>3</cp:revision>
  <cp:lastPrinted>2025-03-05T11:39:00Z</cp:lastPrinted>
  <dcterms:created xsi:type="dcterms:W3CDTF">2026-01-19T09:17:00Z</dcterms:created>
  <dcterms:modified xsi:type="dcterms:W3CDTF">2026-01-27T10:31:00Z</dcterms:modified>
  <cp:category/>
</cp:coreProperties>
</file>